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F02A" w14:textId="77777777" w:rsidR="00BB1756" w:rsidRPr="00B66BA1" w:rsidRDefault="00C4597B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>NÁVRH NA KANDIDATÚRU</w:t>
      </w:r>
    </w:p>
    <w:p w14:paraId="785B6355" w14:textId="204F95D7" w:rsidR="00BB1756" w:rsidRPr="00B66BA1" w:rsidRDefault="00C4597B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 xml:space="preserve">vo voľbách do Rady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1D" w:rsidRPr="00B66BA1">
        <w:rPr>
          <w:rFonts w:ascii="Times New Roman" w:hAnsi="Times New Roman" w:cs="Times New Roman"/>
          <w:sz w:val="24"/>
          <w:szCs w:val="24"/>
        </w:rPr>
        <w:t>Spojenej</w:t>
      </w:r>
      <w:proofErr w:type="spellEnd"/>
      <w:r w:rsidR="00A7481D"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1D" w:rsidRPr="00B66BA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A7481D" w:rsidRPr="00B66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Matúškova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1632/5</w:t>
      </w:r>
      <w:r w:rsidR="00A7481D" w:rsidRPr="00B66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81D" w:rsidRPr="00B66BA1">
        <w:rPr>
          <w:rFonts w:ascii="Times New Roman" w:hAnsi="Times New Roman" w:cs="Times New Roman"/>
          <w:sz w:val="24"/>
          <w:szCs w:val="24"/>
        </w:rPr>
        <w:t>Dolný</w:t>
      </w:r>
      <w:proofErr w:type="spellEnd"/>
      <w:r w:rsidR="00A7481D"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1D" w:rsidRPr="00B66BA1">
        <w:rPr>
          <w:rFonts w:ascii="Times New Roman" w:hAnsi="Times New Roman" w:cs="Times New Roman"/>
          <w:sz w:val="24"/>
          <w:szCs w:val="24"/>
        </w:rPr>
        <w:t>Kubín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br/>
      </w:r>
    </w:p>
    <w:p w14:paraId="3E5A77D2" w14:textId="77777777" w:rsidR="004E4D03" w:rsidRPr="00B66BA1" w:rsidRDefault="004E4D03" w:rsidP="004E4D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6BA1">
        <w:rPr>
          <w:rFonts w:ascii="Times New Roman" w:hAnsi="Times New Roman" w:cs="Times New Roman"/>
          <w:b/>
          <w:bCs/>
          <w:sz w:val="24"/>
          <w:szCs w:val="24"/>
        </w:rPr>
        <w:t>Kategória</w:t>
      </w:r>
      <w:proofErr w:type="spellEnd"/>
      <w:r w:rsidRPr="00B66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b/>
          <w:bCs/>
          <w:sz w:val="24"/>
          <w:szCs w:val="24"/>
        </w:rPr>
        <w:t>volených</w:t>
      </w:r>
      <w:proofErr w:type="spellEnd"/>
      <w:r w:rsidRPr="00B66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b/>
          <w:bCs/>
          <w:sz w:val="24"/>
          <w:szCs w:val="24"/>
        </w:rPr>
        <w:t>zástupcov</w:t>
      </w:r>
      <w:proofErr w:type="spellEnd"/>
      <w:r w:rsidRPr="00B66B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B3875C" w14:textId="41709024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pedagogickí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nepedagogickí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umeleckej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Petra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Michala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Bohúňa</w:t>
      </w:r>
      <w:proofErr w:type="spellEnd"/>
    </w:p>
    <w:p w14:paraId="155CA69F" w14:textId="52A99206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umeleckej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Petra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Michala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Bohúňa</w:t>
      </w:r>
      <w:proofErr w:type="spellEnd"/>
    </w:p>
    <w:p w14:paraId="6B2FA5A1" w14:textId="58267849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r w:rsidR="005F7551" w:rsidRPr="00B66B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7551" w:rsidRPr="00B66BA1">
        <w:rPr>
          <w:rFonts w:ascii="Times New Roman" w:hAnsi="Times New Roman" w:cs="Times New Roman"/>
          <w:sz w:val="24"/>
          <w:szCs w:val="24"/>
        </w:rPr>
        <w:t>pedagogickí</w:t>
      </w:r>
      <w:proofErr w:type="spellEnd"/>
      <w:r w:rsidR="005F7551" w:rsidRPr="00B66B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7551" w:rsidRPr="00B66BA1">
        <w:rPr>
          <w:rFonts w:ascii="Times New Roman" w:hAnsi="Times New Roman" w:cs="Times New Roman"/>
          <w:sz w:val="24"/>
          <w:szCs w:val="24"/>
        </w:rPr>
        <w:t>nepedagogickí</w:t>
      </w:r>
      <w:proofErr w:type="spellEnd"/>
      <w:r w:rsidR="005F7551" w:rsidRPr="00B66B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umeleckej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Ballu</w:t>
      </w:r>
      <w:proofErr w:type="spellEnd"/>
    </w:p>
    <w:p w14:paraId="1DF2063B" w14:textId="08693A12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umeleckej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Ballu</w:t>
      </w:r>
      <w:proofErr w:type="spellEnd"/>
    </w:p>
    <w:p w14:paraId="2646DD53" w14:textId="6E1D91AC" w:rsidR="004E4D03" w:rsidRPr="00B66BA1" w:rsidRDefault="004E4D03">
      <w:pPr>
        <w:pStyle w:val="Nadpis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66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</w:t>
      </w:r>
      <w:proofErr w:type="spellStart"/>
      <w:r w:rsidRPr="00B66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vhodné</w:t>
      </w:r>
      <w:proofErr w:type="spellEnd"/>
      <w:r w:rsidRPr="00B66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zaškrtni</w:t>
      </w:r>
      <w:proofErr w:type="spellEnd"/>
      <w:r w:rsidRPr="00B66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14:paraId="039B0920" w14:textId="77777777" w:rsidR="004E4D03" w:rsidRPr="00B66BA1" w:rsidRDefault="004E4D03" w:rsidP="004E4D0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3D1D52AD" w14:textId="08280D83" w:rsidR="004E4D03" w:rsidRPr="00B66BA1" w:rsidRDefault="00C4597B" w:rsidP="004E4D03">
      <w:pPr>
        <w:pStyle w:val="Nadpis2"/>
        <w:rPr>
          <w:rFonts w:ascii="Times New Roman" w:hAnsi="Times New Roman" w:cs="Times New Roman"/>
          <w:sz w:val="24"/>
          <w:szCs w:val="24"/>
        </w:rPr>
      </w:pPr>
      <w:proofErr w:type="spellStart"/>
      <w:r w:rsidRPr="00B66BA1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kandidátovi</w:t>
      </w:r>
      <w:proofErr w:type="spellEnd"/>
    </w:p>
    <w:p w14:paraId="2B920823" w14:textId="77777777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</w:p>
    <w:p w14:paraId="1521AF38" w14:textId="77777777" w:rsidR="00BB1756" w:rsidRPr="00B66BA1" w:rsidRDefault="00C4597B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>Meno a priezvisko: ..............................................................</w:t>
      </w:r>
    </w:p>
    <w:p w14:paraId="484BC15F" w14:textId="0095B821" w:rsidR="00BB1756" w:rsidRPr="00B66BA1" w:rsidRDefault="001B4BAA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597B" w:rsidRPr="00B66BA1">
        <w:rPr>
          <w:rFonts w:ascii="Times New Roman" w:hAnsi="Times New Roman" w:cs="Times New Roman"/>
          <w:sz w:val="24"/>
          <w:szCs w:val="24"/>
        </w:rPr>
        <w:t>Pracovné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>)</w:t>
      </w:r>
      <w:r w:rsidR="00C4597B" w:rsidRPr="00B66BA1">
        <w:rPr>
          <w:rFonts w:ascii="Times New Roman" w:hAnsi="Times New Roman" w:cs="Times New Roman"/>
          <w:sz w:val="24"/>
          <w:szCs w:val="24"/>
        </w:rPr>
        <w:t xml:space="preserve"> zaradenie: ..............................................................</w:t>
      </w:r>
      <w:r w:rsidR="00C4597B" w:rsidRPr="00B66BA1">
        <w:rPr>
          <w:rFonts w:ascii="Times New Roman" w:hAnsi="Times New Roman" w:cs="Times New Roman"/>
          <w:sz w:val="24"/>
          <w:szCs w:val="24"/>
        </w:rPr>
        <w:br/>
      </w:r>
    </w:p>
    <w:p w14:paraId="1D464509" w14:textId="77777777" w:rsidR="00BB1756" w:rsidRPr="00B66BA1" w:rsidRDefault="00C4597B">
      <w:pPr>
        <w:pStyle w:val="Nadpis2"/>
        <w:rPr>
          <w:rFonts w:ascii="Times New Roman" w:hAnsi="Times New Roman" w:cs="Times New Roman"/>
          <w:sz w:val="24"/>
          <w:szCs w:val="24"/>
        </w:rPr>
      </w:pPr>
      <w:proofErr w:type="spellStart"/>
      <w:r w:rsidRPr="00B66BA1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kandidáta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kandidatúrou</w:t>
      </w:r>
      <w:proofErr w:type="spellEnd"/>
    </w:p>
    <w:p w14:paraId="1AF81A3D" w14:textId="77777777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</w:p>
    <w:p w14:paraId="2BD336D9" w14:textId="0CEF0325" w:rsidR="00BB1756" w:rsidRPr="00B66BA1" w:rsidRDefault="00C4597B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 xml:space="preserve">Týmto súhlasím so svojou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kandidatúrou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do Rady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AA" w:rsidRPr="00B66BA1">
        <w:rPr>
          <w:rFonts w:ascii="Times New Roman" w:hAnsi="Times New Roman" w:cs="Times New Roman"/>
          <w:sz w:val="24"/>
          <w:szCs w:val="24"/>
        </w:rPr>
        <w:t>Spojenej</w:t>
      </w:r>
      <w:proofErr w:type="spellEnd"/>
      <w:r w:rsidR="001B4BAA"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AA" w:rsidRPr="00B66BA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1B4BAA" w:rsidRPr="00B66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74B0">
        <w:rPr>
          <w:rFonts w:ascii="Times New Roman" w:hAnsi="Times New Roman" w:cs="Times New Roman"/>
          <w:sz w:val="24"/>
          <w:szCs w:val="24"/>
        </w:rPr>
        <w:t>Matúškova</w:t>
      </w:r>
      <w:proofErr w:type="spellEnd"/>
      <w:r w:rsidR="003274B0">
        <w:rPr>
          <w:rFonts w:ascii="Times New Roman" w:hAnsi="Times New Roman" w:cs="Times New Roman"/>
          <w:sz w:val="24"/>
          <w:szCs w:val="24"/>
        </w:rPr>
        <w:t xml:space="preserve"> 1632/5</w:t>
      </w:r>
      <w:r w:rsidR="001B4BAA" w:rsidRPr="00B66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BAA" w:rsidRPr="00B66BA1">
        <w:rPr>
          <w:rFonts w:ascii="Times New Roman" w:hAnsi="Times New Roman" w:cs="Times New Roman"/>
          <w:sz w:val="24"/>
          <w:szCs w:val="24"/>
        </w:rPr>
        <w:t>Dolný</w:t>
      </w:r>
      <w:proofErr w:type="spellEnd"/>
      <w:r w:rsidR="001B4BAA"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AA" w:rsidRPr="00B66BA1">
        <w:rPr>
          <w:rFonts w:ascii="Times New Roman" w:hAnsi="Times New Roman" w:cs="Times New Roman"/>
          <w:sz w:val="24"/>
          <w:szCs w:val="24"/>
        </w:rPr>
        <w:t>Kubín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vyhlasujem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spĺňam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na kandidatúru. V prípade zvolenia budem vykonávať funkciu člena rady školy v súlade s platnými právnymi predpismi.</w:t>
      </w:r>
      <w:r w:rsidRPr="00B66BA1">
        <w:rPr>
          <w:rFonts w:ascii="Times New Roman" w:hAnsi="Times New Roman" w:cs="Times New Roman"/>
          <w:sz w:val="24"/>
          <w:szCs w:val="24"/>
        </w:rPr>
        <w:br/>
      </w:r>
    </w:p>
    <w:p w14:paraId="60EBEEBC" w14:textId="77777777" w:rsidR="00BB1756" w:rsidRPr="00B66BA1" w:rsidRDefault="00C4597B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..............................</w:t>
      </w:r>
    </w:p>
    <w:p w14:paraId="56327C36" w14:textId="77777777" w:rsidR="00BB1756" w:rsidRPr="00B66BA1" w:rsidRDefault="00C4597B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>Podpis kandidáta: ..............................................................</w:t>
      </w:r>
      <w:r w:rsidRPr="00B66BA1">
        <w:rPr>
          <w:rFonts w:ascii="Times New Roman" w:hAnsi="Times New Roman" w:cs="Times New Roman"/>
          <w:sz w:val="24"/>
          <w:szCs w:val="24"/>
        </w:rPr>
        <w:br/>
      </w:r>
    </w:p>
    <w:p w14:paraId="5CDF79CC" w14:textId="77777777" w:rsidR="004E4D03" w:rsidRPr="00B66BA1" w:rsidRDefault="004E4D03">
      <w:pPr>
        <w:rPr>
          <w:rFonts w:ascii="Times New Roman" w:hAnsi="Times New Roman" w:cs="Times New Roman"/>
          <w:sz w:val="24"/>
          <w:szCs w:val="24"/>
        </w:rPr>
      </w:pPr>
    </w:p>
    <w:p w14:paraId="1B3C7519" w14:textId="77777777" w:rsidR="004E4D03" w:rsidRPr="00B66BA1" w:rsidRDefault="004E4D03">
      <w:pPr>
        <w:rPr>
          <w:rFonts w:ascii="Times New Roman" w:hAnsi="Times New Roman" w:cs="Times New Roman"/>
          <w:sz w:val="24"/>
          <w:szCs w:val="24"/>
        </w:rPr>
      </w:pPr>
    </w:p>
    <w:p w14:paraId="32929318" w14:textId="77777777" w:rsidR="004E4D03" w:rsidRPr="00B66BA1" w:rsidRDefault="004E4D03">
      <w:pPr>
        <w:rPr>
          <w:rFonts w:ascii="Times New Roman" w:hAnsi="Times New Roman" w:cs="Times New Roman"/>
          <w:sz w:val="24"/>
          <w:szCs w:val="24"/>
        </w:rPr>
      </w:pPr>
    </w:p>
    <w:p w14:paraId="7850E3E1" w14:textId="77777777" w:rsidR="004E4D03" w:rsidRPr="00B66BA1" w:rsidRDefault="004E4D03">
      <w:pPr>
        <w:rPr>
          <w:rFonts w:ascii="Times New Roman" w:hAnsi="Times New Roman" w:cs="Times New Roman"/>
          <w:sz w:val="24"/>
          <w:szCs w:val="24"/>
        </w:rPr>
      </w:pPr>
    </w:p>
    <w:p w14:paraId="4AFD4ED2" w14:textId="77777777" w:rsidR="005F7551" w:rsidRDefault="005F7551" w:rsidP="004E4D03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29BF0FC6" w14:textId="47E583C7" w:rsidR="004E4D03" w:rsidRPr="00B66BA1" w:rsidRDefault="004E4D03" w:rsidP="004E4D03">
      <w:pPr>
        <w:pStyle w:val="Nadpis2"/>
        <w:rPr>
          <w:rFonts w:ascii="Times New Roman" w:hAnsi="Times New Roman" w:cs="Times New Roman"/>
          <w:sz w:val="24"/>
          <w:szCs w:val="24"/>
        </w:rPr>
      </w:pPr>
      <w:proofErr w:type="spellStart"/>
      <w:r w:rsidRPr="00B66BA1">
        <w:rPr>
          <w:rFonts w:ascii="Times New Roman" w:hAnsi="Times New Roman" w:cs="Times New Roman"/>
          <w:sz w:val="24"/>
          <w:szCs w:val="24"/>
        </w:rPr>
        <w:t>Navrhovateľ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kandidáta</w:t>
      </w:r>
      <w:proofErr w:type="spellEnd"/>
    </w:p>
    <w:p w14:paraId="4A7FD7FE" w14:textId="77777777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</w:p>
    <w:p w14:paraId="4D50DA19" w14:textId="3628CC80" w:rsidR="00807A0A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 xml:space="preserve"> (ZUŠ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="005F7551">
        <w:rPr>
          <w:rFonts w:ascii="Times New Roman" w:hAnsi="Times New Roman" w:cs="Times New Roman"/>
          <w:sz w:val="24"/>
          <w:szCs w:val="24"/>
        </w:rPr>
        <w:t>M.Bohúňa</w:t>
      </w:r>
      <w:proofErr w:type="spellEnd"/>
      <w:proofErr w:type="gramEnd"/>
      <w:r w:rsidR="005F7551">
        <w:rPr>
          <w:rFonts w:ascii="Times New Roman" w:hAnsi="Times New Roman" w:cs="Times New Roman"/>
          <w:sz w:val="24"/>
          <w:szCs w:val="24"/>
        </w:rPr>
        <w:t xml:space="preserve"> + 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I.Ballu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>)</w:t>
      </w:r>
    </w:p>
    <w:p w14:paraId="334E1D5D" w14:textId="0F69E392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 xml:space="preserve"> </w:t>
      </w:r>
      <w:r w:rsidR="005F7551">
        <w:rPr>
          <w:rFonts w:ascii="Times New Roman" w:hAnsi="Times New Roman" w:cs="Times New Roman"/>
          <w:sz w:val="24"/>
          <w:szCs w:val="24"/>
        </w:rPr>
        <w:t xml:space="preserve">(ZUŠ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="005F7551">
        <w:rPr>
          <w:rFonts w:ascii="Times New Roman" w:hAnsi="Times New Roman" w:cs="Times New Roman"/>
          <w:sz w:val="24"/>
          <w:szCs w:val="24"/>
        </w:rPr>
        <w:t>M.Bohúňa</w:t>
      </w:r>
      <w:proofErr w:type="spellEnd"/>
      <w:proofErr w:type="gramEnd"/>
      <w:r w:rsidR="005F7551">
        <w:rPr>
          <w:rFonts w:ascii="Times New Roman" w:hAnsi="Times New Roman" w:cs="Times New Roman"/>
          <w:sz w:val="24"/>
          <w:szCs w:val="24"/>
        </w:rPr>
        <w:t xml:space="preserve"> + 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I.Ballu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>)</w:t>
      </w:r>
    </w:p>
    <w:p w14:paraId="56C93686" w14:textId="126A99CE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Segoe UI Symbol" w:hAnsi="Segoe UI Symbol" w:cs="Segoe UI Symbol"/>
          <w:sz w:val="24"/>
          <w:szCs w:val="24"/>
        </w:rPr>
        <w:t>☐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kandidát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navrhuje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sám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seba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sebanominá</w:t>
      </w:r>
      <w:r w:rsidR="005F7551">
        <w:rPr>
          <w:rFonts w:ascii="Times New Roman" w:hAnsi="Times New Roman" w:cs="Times New Roman"/>
          <w:sz w:val="24"/>
          <w:szCs w:val="24"/>
        </w:rPr>
        <w:t>cia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 xml:space="preserve"> </w:t>
      </w:r>
      <w:r w:rsidR="005F7551">
        <w:rPr>
          <w:rFonts w:ascii="Times New Roman" w:hAnsi="Times New Roman" w:cs="Times New Roman"/>
          <w:sz w:val="24"/>
          <w:szCs w:val="24"/>
        </w:rPr>
        <w:t xml:space="preserve">(ZUŠ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="005F7551">
        <w:rPr>
          <w:rFonts w:ascii="Times New Roman" w:hAnsi="Times New Roman" w:cs="Times New Roman"/>
          <w:sz w:val="24"/>
          <w:szCs w:val="24"/>
        </w:rPr>
        <w:t>M.Bohúňa</w:t>
      </w:r>
      <w:proofErr w:type="spellEnd"/>
      <w:proofErr w:type="gramEnd"/>
      <w:r w:rsidR="005F7551">
        <w:rPr>
          <w:rFonts w:ascii="Times New Roman" w:hAnsi="Times New Roman" w:cs="Times New Roman"/>
          <w:sz w:val="24"/>
          <w:szCs w:val="24"/>
        </w:rPr>
        <w:t xml:space="preserve"> + ZUŠ </w:t>
      </w:r>
      <w:proofErr w:type="spellStart"/>
      <w:r w:rsidR="005F7551">
        <w:rPr>
          <w:rFonts w:ascii="Times New Roman" w:hAnsi="Times New Roman" w:cs="Times New Roman"/>
          <w:sz w:val="24"/>
          <w:szCs w:val="24"/>
        </w:rPr>
        <w:t>I.Ballu</w:t>
      </w:r>
      <w:proofErr w:type="spellEnd"/>
      <w:r w:rsidR="005F7551">
        <w:rPr>
          <w:rFonts w:ascii="Times New Roman" w:hAnsi="Times New Roman" w:cs="Times New Roman"/>
          <w:sz w:val="24"/>
          <w:szCs w:val="24"/>
        </w:rPr>
        <w:t>)</w:t>
      </w:r>
      <w:r w:rsidRPr="00B66BA1">
        <w:rPr>
          <w:rFonts w:ascii="Times New Roman" w:hAnsi="Times New Roman" w:cs="Times New Roman"/>
          <w:sz w:val="24"/>
          <w:szCs w:val="24"/>
        </w:rPr>
        <w:br/>
      </w:r>
    </w:p>
    <w:p w14:paraId="003DA64C" w14:textId="77777777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 xml:space="preserve">Meno a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navrhovateľa: ..............................................................</w:t>
      </w:r>
    </w:p>
    <w:p w14:paraId="747E3B8A" w14:textId="58216F80" w:rsidR="004E4D03" w:rsidRPr="00B66BA1" w:rsidRDefault="004E4D03" w:rsidP="004E4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6BA1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navrhovateľa</w:t>
      </w:r>
      <w:proofErr w:type="spellEnd"/>
      <w:r w:rsidRPr="00B66BA1">
        <w:rPr>
          <w:rFonts w:ascii="Times New Roman" w:hAnsi="Times New Roman" w:cs="Times New Roman"/>
          <w:sz w:val="24"/>
          <w:szCs w:val="24"/>
        </w:rPr>
        <w:t>: ..............................................................</w:t>
      </w:r>
      <w:r w:rsidRPr="00B66BA1">
        <w:rPr>
          <w:rFonts w:ascii="Times New Roman" w:hAnsi="Times New Roman" w:cs="Times New Roman"/>
          <w:sz w:val="24"/>
          <w:szCs w:val="24"/>
        </w:rPr>
        <w:br/>
      </w:r>
    </w:p>
    <w:p w14:paraId="727210F5" w14:textId="7F813DEB" w:rsidR="00BB1756" w:rsidRPr="00B66BA1" w:rsidRDefault="004E4D03">
      <w:pPr>
        <w:rPr>
          <w:rFonts w:ascii="Times New Roman" w:hAnsi="Times New Roman" w:cs="Times New Roman"/>
          <w:sz w:val="24"/>
          <w:szCs w:val="24"/>
        </w:rPr>
      </w:pPr>
      <w:r w:rsidRPr="00B66BA1">
        <w:rPr>
          <w:rFonts w:ascii="Times New Roman" w:hAnsi="Times New Roman" w:cs="Times New Roman"/>
          <w:sz w:val="24"/>
          <w:szCs w:val="24"/>
        </w:rPr>
        <w:t xml:space="preserve">V </w:t>
      </w:r>
      <w:r w:rsidR="00B66BA1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Pr="00B6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A1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="00B66BA1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sectPr w:rsidR="00BB1756" w:rsidRPr="00B66BA1" w:rsidSect="00A74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BAA"/>
    <w:rsid w:val="0029639D"/>
    <w:rsid w:val="00326F90"/>
    <w:rsid w:val="003274B0"/>
    <w:rsid w:val="004E4D03"/>
    <w:rsid w:val="00563FF7"/>
    <w:rsid w:val="005F7551"/>
    <w:rsid w:val="006734C2"/>
    <w:rsid w:val="00807A0A"/>
    <w:rsid w:val="00A7481D"/>
    <w:rsid w:val="00AA1D8D"/>
    <w:rsid w:val="00B47730"/>
    <w:rsid w:val="00B66BA1"/>
    <w:rsid w:val="00BB1756"/>
    <w:rsid w:val="00C459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F8A97"/>
  <w14:defaultImageDpi w14:val="300"/>
  <w15:docId w15:val="{2EDEFADB-4490-44FB-BD4C-4C878924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</cp:lastModifiedBy>
  <cp:revision>5</cp:revision>
  <dcterms:created xsi:type="dcterms:W3CDTF">2026-02-09T11:57:00Z</dcterms:created>
  <dcterms:modified xsi:type="dcterms:W3CDTF">2026-02-16T08:02:00Z</dcterms:modified>
  <cp:category/>
</cp:coreProperties>
</file>